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80FF" w14:textId="77777777" w:rsidR="00A34BBB" w:rsidRPr="00A34BBB" w:rsidRDefault="00A34BBB" w:rsidP="00A34BBB">
      <w:pPr>
        <w:pStyle w:val="Ttulo1"/>
        <w:ind w:left="-567" w:right="-716"/>
        <w:jc w:val="center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</w:p>
    <w:p w14:paraId="5A7ED5C2" w14:textId="77777777" w:rsidR="00A34BBB" w:rsidRPr="00A34BBB" w:rsidRDefault="00A34BBB" w:rsidP="00A34BBB">
      <w:pPr>
        <w:pStyle w:val="Ttulo1"/>
        <w:ind w:left="-567" w:right="-716"/>
        <w:jc w:val="center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</w:p>
    <w:p w14:paraId="3E90E13E" w14:textId="77777777" w:rsidR="002A2D64" w:rsidRPr="00860BAC" w:rsidRDefault="002A2D64" w:rsidP="00860BAC">
      <w:pPr>
        <w:pStyle w:val="Ttulo2"/>
        <w:spacing w:before="0"/>
        <w:ind w:left="-567" w:right="-716"/>
        <w:jc w:val="center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860BAC">
        <w:rPr>
          <w:rFonts w:ascii="Calibri" w:hAnsi="Calibri" w:cs="Calibri"/>
          <w:color w:val="000000" w:themeColor="text1"/>
          <w:sz w:val="24"/>
          <w:szCs w:val="24"/>
          <w:lang w:val="pt-BR"/>
        </w:rPr>
        <w:t>CHAMADA INTERNA Nº02/2025 – PROEX/IFAM</w:t>
      </w:r>
    </w:p>
    <w:p w14:paraId="5CB25CB8" w14:textId="77777777" w:rsidR="00860BAC" w:rsidRDefault="002A2D64" w:rsidP="00860BAC">
      <w:pPr>
        <w:pStyle w:val="Ttulo2"/>
        <w:spacing w:before="0"/>
        <w:ind w:left="-567" w:right="-716"/>
        <w:jc w:val="center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860BAC">
        <w:rPr>
          <w:rFonts w:ascii="Calibri" w:hAnsi="Calibri" w:cs="Calibri"/>
          <w:color w:val="000000" w:themeColor="text1"/>
          <w:sz w:val="24"/>
          <w:szCs w:val="24"/>
          <w:lang w:val="pt-BR"/>
        </w:rPr>
        <w:t>SELEÇÃO INTERNA DE PROJETOS PARA A MOSTRA TECNOLÓGICA DOS INSTITUTOS FEDERAIS DA REGIÃO NORTE NA COP30</w:t>
      </w:r>
    </w:p>
    <w:p w14:paraId="5C305436" w14:textId="5A2BC85C" w:rsidR="00A34BBB" w:rsidRPr="00A34BBB" w:rsidRDefault="008E1D84" w:rsidP="00860BAC">
      <w:pPr>
        <w:pStyle w:val="Ttulo2"/>
        <w:ind w:left="-567" w:right="-716"/>
        <w:jc w:val="center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ANEXO I - FORMULÁRIO DE INSCRIÇÃO</w:t>
      </w:r>
    </w:p>
    <w:p w14:paraId="558D5254" w14:textId="1C935BAA" w:rsidR="0024674B" w:rsidRPr="00A34BBB" w:rsidRDefault="008E1D84">
      <w:pPr>
        <w:pStyle w:val="Ttulo2"/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1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. IDENTIFICAÇÃO DO PROJETO</w:t>
      </w:r>
    </w:p>
    <w:p w14:paraId="299C31AA" w14:textId="0A5AF784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1.1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TÍTULO DO PROJETO:</w:t>
      </w:r>
    </w:p>
    <w:p w14:paraId="682A15BB" w14:textId="0286339B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1.2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ÁREA TEMÁTICA PRINCIPAL:</w:t>
      </w:r>
    </w:p>
    <w:p w14:paraId="31909202" w14:textId="06A42FD4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1.3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ODS ATENDIDOS:</w:t>
      </w:r>
    </w:p>
    <w:p w14:paraId="123E1FDC" w14:textId="2B3A159E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1.4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DURAÇÃO DO PROJETO: </w:t>
      </w:r>
      <w:proofErr w:type="gramStart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( )</w:t>
      </w:r>
      <w:proofErr w:type="gramEnd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 ATÉ 6 MESES    ( ) 6 A 12 MESES    ( ) MAIS DE 12 MESES</w:t>
      </w:r>
    </w:p>
    <w:p w14:paraId="7458F92F" w14:textId="2A5A70BD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1.5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ESTÁGIO ATUAL DO PROJETO: </w:t>
      </w:r>
      <w:proofErr w:type="gramStart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( )</w:t>
      </w:r>
      <w:proofErr w:type="gramEnd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 EM EXECUÇÃO    ( ) CONCLUÍDO</w:t>
      </w:r>
    </w:p>
    <w:p w14:paraId="145C7E1B" w14:textId="1D9DA253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1.6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CATEGORIA: </w:t>
      </w:r>
      <w:proofErr w:type="gramStart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( )</w:t>
      </w:r>
      <w:proofErr w:type="gramEnd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 Apoio Financeiro Institucional    ( ) Participação com recursos próprios</w:t>
      </w:r>
    </w:p>
    <w:p w14:paraId="3B5E995E" w14:textId="77777777" w:rsidR="0024674B" w:rsidRPr="00A34BBB" w:rsidRDefault="008E1D84">
      <w:pPr>
        <w:pStyle w:val="Ttulo2"/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2. EQUIPE</w:t>
      </w:r>
    </w:p>
    <w:p w14:paraId="372E7088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INTEGRANTES (ATÉ 2):</w:t>
      </w:r>
    </w:p>
    <w:p w14:paraId="0B9FF2E4" w14:textId="3F842A99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proofErr w:type="gramStart"/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2.1.1 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Nome</w:t>
      </w:r>
      <w:proofErr w:type="gramEnd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 completo:</w:t>
      </w:r>
    </w:p>
    <w:p w14:paraId="1235D45F" w14:textId="765F01C9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2.1.2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E-mail institucional:</w:t>
      </w:r>
    </w:p>
    <w:p w14:paraId="3620F530" w14:textId="378CF88A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2.1.3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Função: </w:t>
      </w:r>
      <w:proofErr w:type="gramStart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( )</w:t>
      </w:r>
      <w:proofErr w:type="gramEnd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 Professor    ( ) TAE    ( ) Estudante</w:t>
      </w:r>
    </w:p>
    <w:p w14:paraId="296B0084" w14:textId="4CFF3A27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2.1.4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Telefone:</w:t>
      </w:r>
    </w:p>
    <w:p w14:paraId="08FF85C6" w14:textId="10164E2B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2.1.5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Campus:</w:t>
      </w:r>
    </w:p>
    <w:p w14:paraId="4DBBAAC9" w14:textId="42C1813E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2.</w:t>
      </w:r>
      <w:r w:rsid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2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 Nome completo:</w:t>
      </w:r>
    </w:p>
    <w:p w14:paraId="3393C127" w14:textId="4D5532C5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2.2.1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E-mail institucional:</w:t>
      </w:r>
    </w:p>
    <w:p w14:paraId="4665D0BB" w14:textId="168CB9EE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>2.2.2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Função: </w:t>
      </w:r>
      <w:proofErr w:type="gramStart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( )</w:t>
      </w:r>
      <w:proofErr w:type="gramEnd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 Professor    ( ) TAE    ( ) Estudante</w:t>
      </w:r>
    </w:p>
    <w:p w14:paraId="4B056E6C" w14:textId="5A9BEE31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2.2.3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Telefone:</w:t>
      </w:r>
    </w:p>
    <w:p w14:paraId="2A6A12EE" w14:textId="0AA1F14B" w:rsidR="0024674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2.2.4 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Campus:</w:t>
      </w:r>
    </w:p>
    <w:p w14:paraId="47C2F61B" w14:textId="77777777" w:rsidR="00A34BBB" w:rsidRPr="00A34BBB" w:rsidRDefault="00A34BBB">
      <w:pPr>
        <w:pStyle w:val="Ttulo2"/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</w:p>
    <w:p w14:paraId="41D5E18C" w14:textId="77777777" w:rsidR="00A34BBB" w:rsidRPr="00A34BBB" w:rsidRDefault="00A34BBB">
      <w:pPr>
        <w:pStyle w:val="Ttulo2"/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</w:p>
    <w:p w14:paraId="753EB750" w14:textId="77777777" w:rsidR="00A34BBB" w:rsidRPr="00A34BBB" w:rsidRDefault="00A34BBB">
      <w:pPr>
        <w:pStyle w:val="Ttulo2"/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</w:p>
    <w:p w14:paraId="42650B4E" w14:textId="020B7B1E" w:rsidR="0024674B" w:rsidRPr="00A34BBB" w:rsidRDefault="008E1D84">
      <w:pPr>
        <w:pStyle w:val="Ttulo2"/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3. APRESENTAÇÃO DO PROJETO</w:t>
      </w:r>
    </w:p>
    <w:p w14:paraId="396F76D1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(até 1500 caracteres)</w:t>
      </w:r>
    </w:p>
    <w:p w14:paraId="042E14B5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a) Qual problema ou desafio o projeto busca resolver?</w:t>
      </w:r>
    </w:p>
    <w:p w14:paraId="76DD22FE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b) Qual a solução proposta e como foi desenvolvida?</w:t>
      </w:r>
    </w:p>
    <w:p w14:paraId="1C944FCE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c) Quais resultados foram alcançados até o momento?</w:t>
      </w:r>
    </w:p>
    <w:p w14:paraId="00C64A1C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d) Qual o impacto esperado ou efetivo?</w:t>
      </w:r>
    </w:p>
    <w:p w14:paraId="5215D775" w14:textId="77777777" w:rsidR="0024674B" w:rsidRPr="00A34BBB" w:rsidRDefault="008E1D84">
      <w:pPr>
        <w:pStyle w:val="Ttulo2"/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4. INOVA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ÇÃO E APLICABILIDADE</w:t>
      </w:r>
    </w:p>
    <w:p w14:paraId="2AF781B1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O que diferencia seu projeto de soluções já existentes? (até 500 caracteres)</w:t>
      </w:r>
    </w:p>
    <w:p w14:paraId="74372E9A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Pode ser replicado em outros contextos? Como? (até 300 caracteres)</w:t>
      </w:r>
    </w:p>
    <w:p w14:paraId="0403B8D8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Há possibilidade de escalonamento da proposta? </w:t>
      </w:r>
      <w:proofErr w:type="gramStart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( )</w:t>
      </w:r>
      <w:proofErr w:type="gramEnd"/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 xml:space="preserve"> sim    ( ) não – justificar brevemente</w:t>
      </w:r>
    </w:p>
    <w:p w14:paraId="1DD6E35A" w14:textId="77777777" w:rsidR="0024674B" w:rsidRPr="00A34BBB" w:rsidRDefault="008E1D84">
      <w:pPr>
        <w:pStyle w:val="Ttulo2"/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5</w:t>
      </w: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. EVIDÊNCIAS (mínimo 1)</w:t>
      </w:r>
    </w:p>
    <w:p w14:paraId="57DCC5F7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Link para vídeo explicativo:</w:t>
      </w:r>
    </w:p>
    <w:p w14:paraId="4BA37F81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Link para fotos/imagens/portfólio:</w:t>
      </w:r>
    </w:p>
    <w:p w14:paraId="5A5F4B7B" w14:textId="77777777" w:rsidR="0024674B" w:rsidRPr="00A34BBB" w:rsidRDefault="008E1D84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color w:val="000000" w:themeColor="text1"/>
          <w:sz w:val="24"/>
          <w:szCs w:val="24"/>
          <w:lang w:val="pt-BR"/>
        </w:rPr>
        <w:t>Link para relatório ou artigo (opcional):</w:t>
      </w:r>
    </w:p>
    <w:p w14:paraId="4BCCE793" w14:textId="77777777" w:rsidR="00A34BB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</w:p>
    <w:p w14:paraId="27249947" w14:textId="77777777" w:rsidR="00A34BBB" w:rsidRPr="00A34BBB" w:rsidRDefault="00A34BBB">
      <w:pPr>
        <w:ind w:left="-567" w:right="-716"/>
        <w:rPr>
          <w:rFonts w:ascii="Calibri" w:hAnsi="Calibri" w:cs="Calibri"/>
          <w:color w:val="000000" w:themeColor="text1"/>
          <w:sz w:val="24"/>
          <w:szCs w:val="24"/>
          <w:lang w:val="pt-BR"/>
        </w:rPr>
      </w:pPr>
      <w:bookmarkStart w:id="0" w:name="_GoBack"/>
      <w:bookmarkEnd w:id="0"/>
    </w:p>
    <w:p w14:paraId="12021D88" w14:textId="66E04806" w:rsidR="00A34BBB" w:rsidRPr="00A34BBB" w:rsidRDefault="00A34BBB" w:rsidP="00A34BBB">
      <w:pPr>
        <w:spacing w:after="0" w:line="240" w:lineRule="auto"/>
        <w:ind w:left="-567" w:right="-716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  <w:t>Nome do Coordenador da Proposta</w:t>
      </w:r>
    </w:p>
    <w:p w14:paraId="570E52F0" w14:textId="77777777" w:rsidR="00A34BBB" w:rsidRPr="00A34BBB" w:rsidRDefault="00A34BBB" w:rsidP="00A34BBB">
      <w:pPr>
        <w:spacing w:after="0" w:line="240" w:lineRule="auto"/>
        <w:ind w:left="-567" w:right="-714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  <w:t>Assinatura Digital</w:t>
      </w:r>
    </w:p>
    <w:p w14:paraId="0311A5B2" w14:textId="77777777" w:rsidR="00A34BBB" w:rsidRPr="00A34BBB" w:rsidRDefault="00A34BBB" w:rsidP="00A34BBB">
      <w:pPr>
        <w:spacing w:after="0" w:line="240" w:lineRule="auto"/>
        <w:ind w:left="-567" w:right="-716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</w:pPr>
    </w:p>
    <w:p w14:paraId="14DFA2CD" w14:textId="6E5200C1" w:rsidR="0024674B" w:rsidRPr="00A34BBB" w:rsidRDefault="008E1D84" w:rsidP="00A34BBB">
      <w:pPr>
        <w:spacing w:after="0" w:line="240" w:lineRule="auto"/>
        <w:ind w:left="-567" w:right="-714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  <w:br/>
      </w:r>
    </w:p>
    <w:p w14:paraId="62754246" w14:textId="42190898" w:rsidR="0024674B" w:rsidRPr="00A34BBB" w:rsidRDefault="008E1D84" w:rsidP="00A34BBB">
      <w:pPr>
        <w:spacing w:after="0" w:line="240" w:lineRule="auto"/>
        <w:ind w:left="-567" w:right="-714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  <w:t>Nome do Diretor</w:t>
      </w:r>
    </w:p>
    <w:p w14:paraId="477C7349" w14:textId="4A9192AD" w:rsidR="0024674B" w:rsidRPr="00A34BBB" w:rsidRDefault="008E1D84" w:rsidP="00A34BBB">
      <w:pPr>
        <w:spacing w:after="0" w:line="240" w:lineRule="auto"/>
        <w:ind w:left="-567" w:right="-714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</w:pPr>
      <w:r w:rsidRPr="00A34BBB"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  <w:t xml:space="preserve">Assinatura </w:t>
      </w:r>
      <w:r w:rsidR="00A34BBB" w:rsidRPr="00A34BBB">
        <w:rPr>
          <w:rFonts w:ascii="Calibri" w:hAnsi="Calibri" w:cs="Calibri"/>
          <w:b/>
          <w:bCs/>
          <w:color w:val="000000" w:themeColor="text1"/>
          <w:sz w:val="24"/>
          <w:szCs w:val="24"/>
          <w:lang w:val="pt-BR"/>
        </w:rPr>
        <w:t>Digital</w:t>
      </w:r>
    </w:p>
    <w:sectPr w:rsidR="0024674B" w:rsidRPr="00A34BBB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9CA14" w14:textId="77777777" w:rsidR="008E1D84" w:rsidRDefault="008E1D84" w:rsidP="00A34BBB">
      <w:pPr>
        <w:spacing w:after="0" w:line="240" w:lineRule="auto"/>
      </w:pPr>
      <w:r>
        <w:separator/>
      </w:r>
    </w:p>
  </w:endnote>
  <w:endnote w:type="continuationSeparator" w:id="0">
    <w:p w14:paraId="0A467A4E" w14:textId="77777777" w:rsidR="008E1D84" w:rsidRDefault="008E1D84" w:rsidP="00A3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F72A" w14:textId="77777777" w:rsidR="008E1D84" w:rsidRDefault="008E1D84" w:rsidP="00A34BBB">
      <w:pPr>
        <w:spacing w:after="0" w:line="240" w:lineRule="auto"/>
      </w:pPr>
      <w:r>
        <w:separator/>
      </w:r>
    </w:p>
  </w:footnote>
  <w:footnote w:type="continuationSeparator" w:id="0">
    <w:p w14:paraId="0860BFF6" w14:textId="77777777" w:rsidR="008E1D84" w:rsidRDefault="008E1D84" w:rsidP="00A3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37E0" w14:textId="68877BDA" w:rsidR="00A34BBB" w:rsidRDefault="008E1D84">
    <w:pPr>
      <w:pStyle w:val="Cabealho"/>
    </w:pPr>
    <w:r>
      <w:rPr>
        <w:noProof/>
      </w:rPr>
      <w:pict w14:anchorId="01628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89.55pt;margin-top:-74.35pt;width:611.15pt;height:864.1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4674B"/>
    <w:rsid w:val="0029639D"/>
    <w:rsid w:val="00297D6C"/>
    <w:rsid w:val="002A2D64"/>
    <w:rsid w:val="00326F90"/>
    <w:rsid w:val="00860BAC"/>
    <w:rsid w:val="008E1D84"/>
    <w:rsid w:val="00A34BBB"/>
    <w:rsid w:val="00AA1D8D"/>
    <w:rsid w:val="00B47730"/>
    <w:rsid w:val="00CB0664"/>
    <w:rsid w:val="00D777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4DF600"/>
  <w14:defaultImageDpi w14:val="300"/>
  <w15:docId w15:val="{2DB54EA7-A4AA-4C03-BCEB-F3D0E5CA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5B021-DAA4-488B-842E-86A4D7B8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Nara Bezerra de Oliveira</cp:lastModifiedBy>
  <cp:revision>7</cp:revision>
  <dcterms:created xsi:type="dcterms:W3CDTF">2025-07-05T23:02:00Z</dcterms:created>
  <dcterms:modified xsi:type="dcterms:W3CDTF">2025-07-10T15:15:00Z</dcterms:modified>
  <cp:category/>
</cp:coreProperties>
</file>